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904B" w14:textId="19F6AA9D" w:rsidR="005B4D56" w:rsidRDefault="00000000" w:rsidP="00A01473">
      <w:pPr>
        <w:jc w:val="center"/>
      </w:pPr>
      <w:r>
        <w:rPr>
          <w:rFonts w:ascii="Times New Roman" w:hAnsi="Times New Roman"/>
          <w:b/>
          <w:sz w:val="36"/>
        </w:rPr>
        <w:t xml:space="preserve">„Spotkanie z </w:t>
      </w:r>
      <w:proofErr w:type="spellStart"/>
      <w:r>
        <w:rPr>
          <w:rFonts w:ascii="Times New Roman" w:hAnsi="Times New Roman"/>
          <w:b/>
          <w:sz w:val="36"/>
        </w:rPr>
        <w:t>baśniami</w:t>
      </w:r>
      <w:proofErr w:type="spellEnd"/>
      <w:r>
        <w:rPr>
          <w:rFonts w:ascii="Times New Roman" w:hAnsi="Times New Roman"/>
          <w:b/>
          <w:sz w:val="36"/>
        </w:rPr>
        <w:t xml:space="preserve"> – </w:t>
      </w:r>
      <w:proofErr w:type="spellStart"/>
      <w:r>
        <w:rPr>
          <w:rFonts w:ascii="Times New Roman" w:hAnsi="Times New Roman"/>
          <w:b/>
          <w:sz w:val="36"/>
        </w:rPr>
        <w:t>rodzice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czytają</w:t>
      </w:r>
      <w:proofErr w:type="spellEnd"/>
      <w:r>
        <w:rPr>
          <w:rFonts w:ascii="Times New Roman" w:hAnsi="Times New Roman"/>
          <w:b/>
          <w:sz w:val="36"/>
        </w:rPr>
        <w:t xml:space="preserve">, </w:t>
      </w:r>
      <w:proofErr w:type="spellStart"/>
      <w:r>
        <w:rPr>
          <w:rFonts w:ascii="Times New Roman" w:hAnsi="Times New Roman"/>
          <w:b/>
          <w:sz w:val="36"/>
        </w:rPr>
        <w:t>dzieci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malują</w:t>
      </w:r>
      <w:proofErr w:type="spellEnd"/>
      <w:r>
        <w:rPr>
          <w:rFonts w:ascii="Times New Roman" w:hAnsi="Times New Roman"/>
          <w:b/>
          <w:sz w:val="36"/>
        </w:rPr>
        <w:t>”</w:t>
      </w:r>
    </w:p>
    <w:p w14:paraId="5CDE820F" w14:textId="4EA4094D" w:rsidR="005B4D56" w:rsidRDefault="00000000">
      <w:r>
        <w:t xml:space="preserve"> Konkurs przedszkolny dla dzieci w wieku 3–6 lat oraz ich rodziców.</w:t>
      </w:r>
      <w:r>
        <w:br/>
      </w:r>
    </w:p>
    <w:p w14:paraId="5F305A2E" w14:textId="77777777" w:rsidR="005B4D56" w:rsidRDefault="00000000">
      <w:r>
        <w:t>Cele konkursu:</w:t>
      </w:r>
    </w:p>
    <w:p w14:paraId="77C7A1EA" w14:textId="2275BD94" w:rsidR="005B4D56" w:rsidRDefault="00000000">
      <w:r>
        <w:t>• Rozwijanie zainteresowań czytelniczych u dzieci w wieku przedszkolnym.</w:t>
      </w:r>
      <w:r>
        <w:br/>
        <w:t>• Wspieranie kontaktu dziecka z książką i słowem mówionym.</w:t>
      </w:r>
      <w:r>
        <w:br/>
        <w:t>• Integracja środowiska rodzinnego i przedszkolnego.</w:t>
      </w:r>
      <w:r>
        <w:br/>
        <w:t>• Rozwijanie wyobraźni, ekspresji i zdolności plastycznych dzieci.</w:t>
      </w:r>
      <w:r>
        <w:br/>
        <w:t xml:space="preserve">• Budowanie </w:t>
      </w:r>
      <w:proofErr w:type="spellStart"/>
      <w:r>
        <w:t>pozytywnych</w:t>
      </w:r>
      <w:proofErr w:type="spellEnd"/>
      <w:r>
        <w:t xml:space="preserve"> </w:t>
      </w:r>
      <w:proofErr w:type="spellStart"/>
      <w:r>
        <w:t>emocji</w:t>
      </w:r>
      <w:proofErr w:type="spellEnd"/>
      <w:r>
        <w:t xml:space="preserve"> </w:t>
      </w:r>
      <w:proofErr w:type="spellStart"/>
      <w:r>
        <w:t>wokół</w:t>
      </w:r>
      <w:proofErr w:type="spellEnd"/>
      <w:r>
        <w:t xml:space="preserve"> </w:t>
      </w:r>
      <w:proofErr w:type="spellStart"/>
      <w:r>
        <w:t>wspólnego</w:t>
      </w:r>
      <w:proofErr w:type="spellEnd"/>
      <w:r>
        <w:t xml:space="preserve"> </w:t>
      </w:r>
      <w:proofErr w:type="spellStart"/>
      <w:r>
        <w:t>czytania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tworzenia</w:t>
      </w:r>
      <w:proofErr w:type="spellEnd"/>
      <w:r>
        <w:t>.</w:t>
      </w:r>
    </w:p>
    <w:p w14:paraId="409B7EB3" w14:textId="12F98DD3" w:rsidR="005B4D56" w:rsidRDefault="00000000" w:rsidP="00A01473">
      <w:pPr>
        <w:pStyle w:val="Listapunktowana"/>
        <w:numPr>
          <w:ilvl w:val="0"/>
          <w:numId w:val="0"/>
        </w:numPr>
        <w:ind w:left="360" w:hanging="360"/>
      </w:pPr>
      <w:proofErr w:type="spellStart"/>
      <w:r>
        <w:t>Przebieg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>:</w:t>
      </w:r>
    </w:p>
    <w:p w14:paraId="28587A10" w14:textId="77777777" w:rsidR="005B4D56" w:rsidRDefault="00000000">
      <w:r>
        <w:t>1️⃣ Przygotowanie – rodzice wybierają krótką baśń do przeczytania dzieciom (ok. 5–7 minut).</w:t>
      </w:r>
    </w:p>
    <w:p w14:paraId="654F73E7" w14:textId="77777777" w:rsidR="005B4D56" w:rsidRDefault="00000000">
      <w:r>
        <w:t>2️⃣ Spotkanie z baśniami – rodzice czytają dzieciom wybrane bajki, po których następują rozmowy i zabawy tematyczne.</w:t>
      </w:r>
    </w:p>
    <w:p w14:paraId="341E58AF" w14:textId="77777777" w:rsidR="005B4D56" w:rsidRDefault="00000000">
      <w:r>
        <w:t>3️⃣ Konkurs plastyczny – dzieci tworzą ilustrację do wysłuchanej baśni, technika dowolna.</w:t>
      </w:r>
    </w:p>
    <w:p w14:paraId="0B3CFD68" w14:textId="77777777" w:rsidR="005B4D56" w:rsidRDefault="00000000">
      <w:r>
        <w:t>4️⃣ Ocena i wystawa prac – wszystkie dzieci otrzymują dyplomy i drobne upominki.</w:t>
      </w:r>
    </w:p>
    <w:p w14:paraId="3DD22B5D" w14:textId="77777777" w:rsidR="005B4D56" w:rsidRDefault="005B4D56"/>
    <w:p w14:paraId="42D66B8C" w14:textId="6662CB82" w:rsidR="005B4D56" w:rsidRDefault="00000000" w:rsidP="00A01473">
      <w:pPr>
        <w:pStyle w:val="Listapunktowana"/>
        <w:numPr>
          <w:ilvl w:val="0"/>
          <w:numId w:val="0"/>
        </w:numPr>
        <w:ind w:left="360" w:hanging="360"/>
      </w:pPr>
      <w:proofErr w:type="spellStart"/>
      <w:r>
        <w:t>Regulamin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>:</w:t>
      </w:r>
    </w:p>
    <w:p w14:paraId="36E8AEC1" w14:textId="3479BD8E" w:rsidR="005B4D56" w:rsidRDefault="00000000">
      <w:r>
        <w:t xml:space="preserve">1. </w:t>
      </w:r>
      <w:proofErr w:type="spellStart"/>
      <w:r>
        <w:t>Organizator</w:t>
      </w:r>
      <w:proofErr w:type="spellEnd"/>
      <w:r>
        <w:t xml:space="preserve">: </w:t>
      </w:r>
      <w:proofErr w:type="spellStart"/>
      <w:r w:rsidR="008E56C2">
        <w:t>Biblioteka</w:t>
      </w:r>
      <w:proofErr w:type="spellEnd"/>
      <w:r w:rsidR="008E56C2">
        <w:t xml:space="preserve"> </w:t>
      </w:r>
      <w:proofErr w:type="spellStart"/>
      <w:r w:rsidR="008E56C2">
        <w:t>szkolna</w:t>
      </w:r>
      <w:proofErr w:type="spellEnd"/>
      <w:r w:rsidR="008E56C2">
        <w:t xml:space="preserve"> w </w:t>
      </w:r>
      <w:proofErr w:type="spellStart"/>
      <w:r w:rsidR="008E56C2">
        <w:t>Bobrowcach</w:t>
      </w:r>
      <w:proofErr w:type="spellEnd"/>
      <w:r w:rsidR="008E56C2">
        <w:t xml:space="preserve">  </w:t>
      </w:r>
    </w:p>
    <w:p w14:paraId="1784F43D" w14:textId="77777777" w:rsidR="005B4D56" w:rsidRDefault="00000000">
      <w:r>
        <w:t>2. Uczestnicy: dzieci w wieku 3–6 lat uczęszczające do przedszkola.</w:t>
      </w:r>
    </w:p>
    <w:p w14:paraId="629A7EA2" w14:textId="77777777" w:rsidR="005B4D56" w:rsidRDefault="00000000">
      <w:r>
        <w:t>3. Forma: wspólne czytanie baśni przez rodziców i wykonywanie ilustracji przez dzieci.</w:t>
      </w:r>
    </w:p>
    <w:p w14:paraId="5BF8E8B6" w14:textId="77777777" w:rsidR="005B4D56" w:rsidRDefault="00000000">
      <w:r>
        <w:t>4. Cel: promowanie czytelnictwa i rozwijanie wyobraźni dzieci.</w:t>
      </w:r>
    </w:p>
    <w:p w14:paraId="7704827A" w14:textId="77777777" w:rsidR="005B4D56" w:rsidRDefault="00000000">
      <w:r>
        <w:t>5. Technika: dowolna płaska (kredki, farby, wyklejanki).</w:t>
      </w:r>
    </w:p>
    <w:p w14:paraId="030E85E6" w14:textId="77777777" w:rsidR="005B4D56" w:rsidRDefault="00000000">
      <w:r>
        <w:t>6. Format pracy: maksymalnie A3.</w:t>
      </w:r>
    </w:p>
    <w:p w14:paraId="5F337A88" w14:textId="77777777" w:rsidR="005B4D56" w:rsidRDefault="00000000">
      <w:r>
        <w:t>7. Każde dziecko otrzymuje dyplom uczestnictwa.</w:t>
      </w:r>
    </w:p>
    <w:p w14:paraId="0FD967F4" w14:textId="77777777" w:rsidR="00A01473" w:rsidRDefault="00000000" w:rsidP="00A01473">
      <w:r>
        <w:t xml:space="preserve">8. Termin </w:t>
      </w:r>
      <w:proofErr w:type="spellStart"/>
      <w:r>
        <w:t>wydarzenia</w:t>
      </w:r>
      <w:proofErr w:type="spellEnd"/>
      <w:r>
        <w:t xml:space="preserve">: </w:t>
      </w:r>
      <w:r w:rsidR="00A01473">
        <w:t>17.11.2025r.</w:t>
      </w:r>
    </w:p>
    <w:p w14:paraId="0C830452" w14:textId="548866B7" w:rsidR="005B4D56" w:rsidRPr="00A01473" w:rsidRDefault="00000000" w:rsidP="00A01473">
      <w:pPr>
        <w:rPr>
          <w:b/>
          <w:bCs/>
        </w:rPr>
      </w:pPr>
      <w:proofErr w:type="spellStart"/>
      <w:r w:rsidRPr="00A01473">
        <w:rPr>
          <w:b/>
          <w:bCs/>
        </w:rPr>
        <w:t>Serdecznie</w:t>
      </w:r>
      <w:proofErr w:type="spellEnd"/>
      <w:r w:rsidRPr="00A01473">
        <w:rPr>
          <w:b/>
          <w:bCs/>
        </w:rPr>
        <w:t xml:space="preserve"> </w:t>
      </w:r>
      <w:proofErr w:type="spellStart"/>
      <w:r w:rsidRPr="00A01473">
        <w:rPr>
          <w:b/>
          <w:bCs/>
        </w:rPr>
        <w:t>zapraszamy</w:t>
      </w:r>
      <w:proofErr w:type="spellEnd"/>
      <w:r w:rsidRPr="00A01473">
        <w:rPr>
          <w:b/>
          <w:bCs/>
        </w:rPr>
        <w:t xml:space="preserve"> do </w:t>
      </w:r>
      <w:proofErr w:type="spellStart"/>
      <w:r w:rsidRPr="00A01473">
        <w:rPr>
          <w:b/>
          <w:bCs/>
        </w:rPr>
        <w:t>wspólnej</w:t>
      </w:r>
      <w:proofErr w:type="spellEnd"/>
      <w:r w:rsidRPr="00A01473">
        <w:rPr>
          <w:b/>
          <w:bCs/>
        </w:rPr>
        <w:t xml:space="preserve"> zabawy w świecie baśni! 💫</w:t>
      </w:r>
    </w:p>
    <w:sectPr w:rsidR="005B4D56" w:rsidRPr="00A014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473040">
    <w:abstractNumId w:val="8"/>
  </w:num>
  <w:num w:numId="2" w16cid:durableId="1486243289">
    <w:abstractNumId w:val="6"/>
  </w:num>
  <w:num w:numId="3" w16cid:durableId="447362234">
    <w:abstractNumId w:val="5"/>
  </w:num>
  <w:num w:numId="4" w16cid:durableId="1449347683">
    <w:abstractNumId w:val="4"/>
  </w:num>
  <w:num w:numId="5" w16cid:durableId="11497804">
    <w:abstractNumId w:val="7"/>
  </w:num>
  <w:num w:numId="6" w16cid:durableId="1638298987">
    <w:abstractNumId w:val="3"/>
  </w:num>
  <w:num w:numId="7" w16cid:durableId="321861508">
    <w:abstractNumId w:val="2"/>
  </w:num>
  <w:num w:numId="8" w16cid:durableId="1066607505">
    <w:abstractNumId w:val="1"/>
  </w:num>
  <w:num w:numId="9" w16cid:durableId="181274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2D4E"/>
    <w:rsid w:val="00326F90"/>
    <w:rsid w:val="005B4D56"/>
    <w:rsid w:val="008E56C2"/>
    <w:rsid w:val="00A01473"/>
    <w:rsid w:val="00AA1D8D"/>
    <w:rsid w:val="00B47730"/>
    <w:rsid w:val="00CB0664"/>
    <w:rsid w:val="00DC17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B58A"/>
  <w14:defaultImageDpi w14:val="300"/>
  <w15:docId w15:val="{D01799DC-ECBE-4641-8188-6356380A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Nikodem Janowski</cp:lastModifiedBy>
  <cp:revision>3</cp:revision>
  <dcterms:created xsi:type="dcterms:W3CDTF">2025-11-11T16:55:00Z</dcterms:created>
  <dcterms:modified xsi:type="dcterms:W3CDTF">2025-11-16T09:00:00Z</dcterms:modified>
  <cp:category/>
</cp:coreProperties>
</file>